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</w:tblGrid>
      <w:tr w:rsidR="000F3A1D" w:rsidRPr="00D979F0" w14:paraId="2FC012D9" w14:textId="77777777">
        <w:trPr>
          <w:jc w:val="center"/>
        </w:trPr>
        <w:tc>
          <w:tcPr>
            <w:tcW w:w="4703" w:type="dxa"/>
          </w:tcPr>
          <w:p w14:paraId="5CC864DC" w14:textId="28419559" w:rsidR="00D979F0" w:rsidRDefault="00D979F0"/>
        </w:tc>
      </w:tr>
    </w:tbl>
    <w:p w14:paraId="70066AC1" w14:textId="61D6D96F" w:rsidR="00565FD7" w:rsidRPr="005E1AF9" w:rsidRDefault="00000000">
      <w:pPr>
        <w:rPr>
          <w:lang w:val="de-DE"/>
        </w:rPr>
      </w:pPr>
      <w:r w:rsidRPr="005E1AF9">
        <w:rPr>
          <w:b/>
          <w:lang w:val="de-DE"/>
        </w:rPr>
        <w:t xml:space="preserve">Name: </w:t>
      </w:r>
      <w:r w:rsidRPr="005E1AF9">
        <w:rPr>
          <w:lang w:val="de-DE"/>
        </w:rPr>
        <w:t xml:space="preserve">______________________________    </w:t>
      </w:r>
      <w:r w:rsidRPr="005E1AF9">
        <w:rPr>
          <w:b/>
          <w:lang w:val="de-DE"/>
        </w:rPr>
        <w:t xml:space="preserve">Datum: </w:t>
      </w:r>
      <w:r w:rsidRPr="005E1AF9">
        <w:rPr>
          <w:lang w:val="de-DE"/>
        </w:rPr>
        <w:t>____________</w:t>
      </w:r>
    </w:p>
    <w:p w14:paraId="41602F4A" w14:textId="3B02FC7E" w:rsidR="0036462F" w:rsidRPr="002F5117" w:rsidRDefault="005E1AF9" w:rsidP="00565FD7">
      <w:pPr>
        <w:jc w:val="center"/>
        <w:rPr>
          <w:rFonts w:ascii="Cascadia Code" w:hAnsi="Cascadia Code" w:cs="Cascadia Code"/>
          <w:b/>
          <w:sz w:val="32"/>
          <w:szCs w:val="28"/>
          <w:lang w:val="de-DE"/>
        </w:rPr>
      </w:pPr>
      <w:r w:rsidRPr="002F5117">
        <w:rPr>
          <w:rFonts w:ascii="Cascadia Code" w:hAnsi="Cascadia Code" w:cs="Cascadia Code"/>
          <w:b/>
          <w:sz w:val="32"/>
          <w:szCs w:val="28"/>
          <w:lang w:val="de-DE"/>
        </w:rPr>
        <w:t>TEIL 1 – Punkte und Zahlen</w:t>
      </w:r>
    </w:p>
    <w:p w14:paraId="29A42E45" w14:textId="00992B0E" w:rsidR="005E1AF9" w:rsidRPr="005E1AF9" w:rsidRDefault="005E1AF9">
      <w:pPr>
        <w:rPr>
          <w:lang w:val="de-DE"/>
        </w:rPr>
      </w:pPr>
      <w:r>
        <w:rPr>
          <w:b/>
          <w:sz w:val="24"/>
          <w:lang w:val="de-DE"/>
        </w:rPr>
        <w:t>Aufgabe 1</w:t>
      </w:r>
      <w:r w:rsidR="00BF2C7C">
        <w:rPr>
          <w:b/>
          <w:sz w:val="24"/>
          <w:lang w:val="de-DE"/>
        </w:rPr>
        <w:t xml:space="preserve"> - Quadrate</w:t>
      </w:r>
      <w:r>
        <w:rPr>
          <w:b/>
          <w:sz w:val="24"/>
          <w:lang w:val="de-DE"/>
        </w:rPr>
        <w:t>:</w:t>
      </w:r>
    </w:p>
    <w:p w14:paraId="5DDC90CC" w14:textId="6BDFBCB8" w:rsidR="00565FD7" w:rsidRDefault="000F3A1D" w:rsidP="00565FD7">
      <w:pPr>
        <w:rPr>
          <w:rFonts w:ascii="Times New Roman" w:hAnsi="Times New Roman" w:cs="Times New Roman"/>
          <w:lang w:val="de-DE"/>
        </w:rPr>
      </w:pPr>
      <w:r w:rsidRPr="00565FD7">
        <w:rPr>
          <w:b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0829E9F" wp14:editId="2C95AC3D">
                <wp:simplePos x="0" y="0"/>
                <wp:positionH relativeFrom="column">
                  <wp:posOffset>3424555</wp:posOffset>
                </wp:positionH>
                <wp:positionV relativeFrom="paragraph">
                  <wp:posOffset>545465</wp:posOffset>
                </wp:positionV>
                <wp:extent cx="2524125" cy="329565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EC068" w14:textId="75175C5E" w:rsidR="00565FD7" w:rsidRPr="005E1AF9" w:rsidRDefault="00565FD7" w:rsidP="002F511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</w:pP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>Wir beginnen mit</w:t>
                            </w:r>
                            <w:r w:rsidR="005518CF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 einem Quadrat bestehend aus </w:t>
                            </w:r>
                            <w:r w:rsidR="005518CF" w:rsidRPr="005518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F0"/>
                                <w:lang w:val="de-DE"/>
                              </w:rPr>
                              <w:t xml:space="preserve">4 </w:t>
                            </w:r>
                            <w:r w:rsidRPr="005518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F0"/>
                                <w:lang w:val="de-DE"/>
                              </w:rPr>
                              <w:t>blauen Punkt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. </w:t>
                            </w:r>
                          </w:p>
                          <w:p w14:paraId="7688213B" w14:textId="6479A32C" w:rsidR="00565FD7" w:rsidRPr="005E1AF9" w:rsidRDefault="00565FD7" w:rsidP="002F511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</w:pP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>Nun vergrößern wir das Quadrat</w:t>
                            </w:r>
                            <w:r w:rsidR="005518CF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>Wir platzieren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>oben links, oben rechts und unten rechts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 einen 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de-DE"/>
                              </w:rPr>
                              <w:t>rote</w:t>
                            </w:r>
                            <w:r w:rsidR="005518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de-DE"/>
                              </w:rPr>
                              <w:t>n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de-DE"/>
                              </w:rPr>
                              <w:t>Punkt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. Damit die Seiten vollständig besetzt sind, teilen wir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die neu entstandenen 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>Seite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>n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 zusätzlich </w:t>
                            </w:r>
                            <w:r w:rsidR="005518CF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auf 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und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>platzieren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 dort ebenfalls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>rote Punkte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>.</w:t>
                            </w:r>
                            <w:r w:rsidR="005518CF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 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Jetzt liegen insgesamt 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de-DE"/>
                              </w:rPr>
                              <w:t xml:space="preserve">9 </w:t>
                            </w:r>
                            <w:r w:rsidR="00BF2C7C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de-DE"/>
                              </w:rPr>
                              <w:t>Punkte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 auf dem Blatt: 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F0"/>
                                <w:lang w:val="de-DE"/>
                              </w:rPr>
                              <w:t>4 blaue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 und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de-DE"/>
                              </w:rPr>
                              <w:t>5 rote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>.</w:t>
                            </w:r>
                          </w:p>
                          <w:p w14:paraId="7DC07FF5" w14:textId="58926373" w:rsidR="00565FD7" w:rsidRPr="00565FD7" w:rsidRDefault="00565FD7" w:rsidP="002F5117">
                            <w:pPr>
                              <w:jc w:val="both"/>
                              <w:rPr>
                                <w:lang w:val="de-DE"/>
                              </w:rPr>
                            </w:pP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>Im nächsten Schritt vergrößern wir das Quadrat erneut mit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color w:val="92D050"/>
                                <w:lang w:val="de-DE"/>
                              </w:rPr>
                              <w:t xml:space="preserve"> </w:t>
                            </w:r>
                            <w:r w:rsidRPr="005518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  <w:lang w:val="de-DE"/>
                              </w:rPr>
                              <w:t xml:space="preserve">grünen </w:t>
                            </w:r>
                            <w:r w:rsidR="00BF2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  <w:lang w:val="de-DE"/>
                              </w:rPr>
                              <w:t>Punkten</w:t>
                            </w:r>
                            <w:r w:rsidRPr="005518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  <w:lang w:val="de-DE"/>
                              </w:rPr>
                              <w:t>.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 Insgesamt liegen nun 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de-DE"/>
                              </w:rPr>
                              <w:t xml:space="preserve">16 </w:t>
                            </w:r>
                            <w:r w:rsidR="00BF2C7C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de-DE"/>
                              </w:rPr>
                              <w:t>Punkte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 im Muster: 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F0"/>
                                <w:lang w:val="de-DE"/>
                              </w:rPr>
                              <w:t>4 blaue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, 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de-DE"/>
                              </w:rPr>
                              <w:t>5 rote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 und </w:t>
                            </w:r>
                            <w:r w:rsidRPr="005E1A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  <w:lang w:val="de-DE"/>
                              </w:rPr>
                              <w:t>7 grüne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29E9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9.65pt;margin-top:42.95pt;width:198.75pt;height:259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">
                <v:textbox>
                  <w:txbxContent>
                    <w:p w14:paraId="42DEC068" w14:textId="75175C5E" w:rsidR="00565FD7" w:rsidRPr="005E1AF9" w:rsidRDefault="00565FD7" w:rsidP="002F5117">
                      <w:pPr>
                        <w:jc w:val="both"/>
                        <w:rPr>
                          <w:rFonts w:ascii="Times New Roman" w:hAnsi="Times New Roman" w:cs="Times New Roman"/>
                          <w:lang w:val="de-DE"/>
                        </w:rPr>
                      </w:pP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>Wir beginnen mit</w:t>
                      </w:r>
                      <w:r w:rsidR="005518CF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 einem Quadrat bestehend aus </w:t>
                      </w:r>
                      <w:r w:rsidR="005518CF" w:rsidRPr="005518CF">
                        <w:rPr>
                          <w:rFonts w:ascii="Times New Roman" w:hAnsi="Times New Roman" w:cs="Times New Roman"/>
                          <w:b/>
                          <w:bCs/>
                          <w:color w:val="00B0F0"/>
                          <w:lang w:val="de-DE"/>
                        </w:rPr>
                        <w:t xml:space="preserve">4 </w:t>
                      </w:r>
                      <w:r w:rsidRPr="005518CF">
                        <w:rPr>
                          <w:rFonts w:ascii="Times New Roman" w:hAnsi="Times New Roman" w:cs="Times New Roman"/>
                          <w:b/>
                          <w:bCs/>
                          <w:color w:val="00B0F0"/>
                          <w:lang w:val="de-DE"/>
                        </w:rPr>
                        <w:t>blauen Punkt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. </w:t>
                      </w:r>
                    </w:p>
                    <w:p w14:paraId="7688213B" w14:textId="6479A32C" w:rsidR="00565FD7" w:rsidRPr="005E1AF9" w:rsidRDefault="00565FD7" w:rsidP="002F5117">
                      <w:pPr>
                        <w:jc w:val="both"/>
                        <w:rPr>
                          <w:rFonts w:ascii="Times New Roman" w:hAnsi="Times New Roman" w:cs="Times New Roman"/>
                          <w:lang w:val="de-DE"/>
                        </w:rPr>
                      </w:pP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>Nun vergrößern wir das Quadrat</w:t>
                      </w:r>
                      <w:r w:rsidR="005518CF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lang w:val="de-DE"/>
                        </w:rPr>
                        <w:t>Wir platzieren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de-DE"/>
                        </w:rPr>
                        <w:t>oben links, oben rechts und unten rechts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 einen </w:t>
                      </w:r>
                      <w:r w:rsidRPr="005E1AF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de-DE"/>
                        </w:rPr>
                        <w:t>rote</w:t>
                      </w:r>
                      <w:r w:rsidR="005518C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de-DE"/>
                        </w:rPr>
                        <w:t>n</w:t>
                      </w:r>
                      <w:r w:rsidRPr="005E1AF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de-DE"/>
                        </w:rPr>
                        <w:t>Punkt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. Damit die Seiten vollständig besetzt sind, teilen wir </w:t>
                      </w:r>
                      <w:r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die neu entstandenen 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>Seite</w:t>
                      </w:r>
                      <w:r>
                        <w:rPr>
                          <w:rFonts w:ascii="Times New Roman" w:hAnsi="Times New Roman" w:cs="Times New Roman"/>
                          <w:lang w:val="de-DE"/>
                        </w:rPr>
                        <w:t>n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 zusätzlich </w:t>
                      </w:r>
                      <w:r w:rsidR="005518CF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auf 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und </w:t>
                      </w:r>
                      <w:r>
                        <w:rPr>
                          <w:rFonts w:ascii="Times New Roman" w:hAnsi="Times New Roman" w:cs="Times New Roman"/>
                          <w:lang w:val="de-DE"/>
                        </w:rPr>
                        <w:t>platzieren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 dort ebenfalls </w:t>
                      </w:r>
                      <w:r>
                        <w:rPr>
                          <w:rFonts w:ascii="Times New Roman" w:hAnsi="Times New Roman" w:cs="Times New Roman"/>
                          <w:lang w:val="de-DE"/>
                        </w:rPr>
                        <w:t>rote Punkte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>.</w:t>
                      </w:r>
                      <w:r w:rsidR="005518CF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 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Jetzt liegen insgesamt </w:t>
                      </w:r>
                      <w:r w:rsidRPr="005E1AF9">
                        <w:rPr>
                          <w:rFonts w:ascii="Times New Roman" w:hAnsi="Times New Roman" w:cs="Times New Roman"/>
                          <w:b/>
                          <w:bCs/>
                          <w:lang w:val="de-DE"/>
                        </w:rPr>
                        <w:t xml:space="preserve">9 </w:t>
                      </w:r>
                      <w:r w:rsidR="00BF2C7C">
                        <w:rPr>
                          <w:rFonts w:ascii="Times New Roman" w:hAnsi="Times New Roman" w:cs="Times New Roman"/>
                          <w:b/>
                          <w:bCs/>
                          <w:lang w:val="de-DE"/>
                        </w:rPr>
                        <w:t>Punkte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 auf dem Blatt: </w:t>
                      </w:r>
                      <w:r w:rsidRPr="005E1AF9">
                        <w:rPr>
                          <w:rFonts w:ascii="Times New Roman" w:hAnsi="Times New Roman" w:cs="Times New Roman"/>
                          <w:b/>
                          <w:bCs/>
                          <w:color w:val="00B0F0"/>
                          <w:lang w:val="de-DE"/>
                        </w:rPr>
                        <w:t>4 blaue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 und</w:t>
                      </w:r>
                      <w:r w:rsidRPr="005E1AF9">
                        <w:rPr>
                          <w:rFonts w:ascii="Times New Roman" w:hAnsi="Times New Roman" w:cs="Times New Roman"/>
                          <w:color w:val="FF0000"/>
                          <w:lang w:val="de-DE"/>
                        </w:rPr>
                        <w:t xml:space="preserve"> </w:t>
                      </w:r>
                      <w:r w:rsidRPr="005E1AF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de-DE"/>
                        </w:rPr>
                        <w:t>5 rote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>.</w:t>
                      </w:r>
                    </w:p>
                    <w:p w14:paraId="7DC07FF5" w14:textId="58926373" w:rsidR="00565FD7" w:rsidRPr="00565FD7" w:rsidRDefault="00565FD7" w:rsidP="002F5117">
                      <w:pPr>
                        <w:jc w:val="both"/>
                        <w:rPr>
                          <w:lang w:val="de-DE"/>
                        </w:rPr>
                      </w:pP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>Im nächsten Schritt vergrößern wir das Quadrat erneut mit</w:t>
                      </w:r>
                      <w:r w:rsidRPr="005E1AF9">
                        <w:rPr>
                          <w:rFonts w:ascii="Times New Roman" w:hAnsi="Times New Roman" w:cs="Times New Roman"/>
                          <w:color w:val="92D050"/>
                          <w:lang w:val="de-DE"/>
                        </w:rPr>
                        <w:t xml:space="preserve"> </w:t>
                      </w:r>
                      <w:r w:rsidRPr="005518CF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  <w:lang w:val="de-DE"/>
                        </w:rPr>
                        <w:t xml:space="preserve">grünen </w:t>
                      </w:r>
                      <w:r w:rsidR="00BF2C7C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  <w:lang w:val="de-DE"/>
                        </w:rPr>
                        <w:t>Punkten</w:t>
                      </w:r>
                      <w:r w:rsidRPr="005518CF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  <w:lang w:val="de-DE"/>
                        </w:rPr>
                        <w:t>.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 Insgesamt liegen nun </w:t>
                      </w:r>
                      <w:r w:rsidRPr="005E1AF9">
                        <w:rPr>
                          <w:rFonts w:ascii="Times New Roman" w:hAnsi="Times New Roman" w:cs="Times New Roman"/>
                          <w:b/>
                          <w:bCs/>
                          <w:lang w:val="de-DE"/>
                        </w:rPr>
                        <w:t xml:space="preserve">16 </w:t>
                      </w:r>
                      <w:r w:rsidR="00BF2C7C">
                        <w:rPr>
                          <w:rFonts w:ascii="Times New Roman" w:hAnsi="Times New Roman" w:cs="Times New Roman"/>
                          <w:b/>
                          <w:bCs/>
                          <w:lang w:val="de-DE"/>
                        </w:rPr>
                        <w:t>Punkte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 im Muster: </w:t>
                      </w:r>
                      <w:r w:rsidRPr="005E1AF9">
                        <w:rPr>
                          <w:rFonts w:ascii="Times New Roman" w:hAnsi="Times New Roman" w:cs="Times New Roman"/>
                          <w:b/>
                          <w:bCs/>
                          <w:color w:val="00B0F0"/>
                          <w:lang w:val="de-DE"/>
                        </w:rPr>
                        <w:t>4 blaue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, </w:t>
                      </w:r>
                      <w:r w:rsidRPr="005E1AF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de-DE"/>
                        </w:rPr>
                        <w:t>5 rote</w:t>
                      </w:r>
                      <w:r w:rsidRPr="005E1AF9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 und </w:t>
                      </w:r>
                      <w:r w:rsidRPr="005E1AF9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  <w:lang w:val="de-DE"/>
                        </w:rPr>
                        <w:t>7 grüne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1AF9" w:rsidRPr="005E1AF9">
        <w:rPr>
          <w:rFonts w:ascii="Times New Roman" w:hAnsi="Times New Roman" w:cs="Times New Roman"/>
          <w:lang w:val="de-DE"/>
        </w:rPr>
        <w:t xml:space="preserve">Wir werden heute besondere Zahlen mit Punktemustern darstellen. Dazu </w:t>
      </w:r>
      <w:r w:rsidR="005E1AF9">
        <w:rPr>
          <w:rFonts w:ascii="Times New Roman" w:hAnsi="Times New Roman" w:cs="Times New Roman"/>
          <w:lang w:val="de-DE"/>
        </w:rPr>
        <w:t>verteilen wir Punkte</w:t>
      </w:r>
      <w:r w:rsidR="005E1AF9" w:rsidRPr="005E1AF9">
        <w:rPr>
          <w:rFonts w:ascii="Times New Roman" w:hAnsi="Times New Roman" w:cs="Times New Roman"/>
          <w:lang w:val="de-DE"/>
        </w:rPr>
        <w:t xml:space="preserve"> auf ein</w:t>
      </w:r>
      <w:r w:rsidR="005E1AF9">
        <w:rPr>
          <w:rFonts w:ascii="Times New Roman" w:hAnsi="Times New Roman" w:cs="Times New Roman"/>
          <w:lang w:val="de-DE"/>
        </w:rPr>
        <w:t>em</w:t>
      </w:r>
      <w:r w:rsidR="005E1AF9" w:rsidRPr="005E1AF9">
        <w:rPr>
          <w:rFonts w:ascii="Times New Roman" w:hAnsi="Times New Roman" w:cs="Times New Roman"/>
          <w:lang w:val="de-DE"/>
        </w:rPr>
        <w:t xml:space="preserve"> Blatt Papier und vergrößern Schritt für Schritt </w:t>
      </w:r>
      <w:r w:rsidR="005E1AF9">
        <w:rPr>
          <w:rFonts w:ascii="Times New Roman" w:hAnsi="Times New Roman" w:cs="Times New Roman"/>
          <w:lang w:val="de-DE"/>
        </w:rPr>
        <w:t>die so erzeugten</w:t>
      </w:r>
      <w:r w:rsidR="005E1AF9" w:rsidRPr="005E1AF9">
        <w:rPr>
          <w:rFonts w:ascii="Times New Roman" w:hAnsi="Times New Roman" w:cs="Times New Roman"/>
          <w:lang w:val="de-DE"/>
        </w:rPr>
        <w:t xml:space="preserve"> Figur</w:t>
      </w:r>
      <w:r w:rsidR="005E1AF9">
        <w:rPr>
          <w:rFonts w:ascii="Times New Roman" w:hAnsi="Times New Roman" w:cs="Times New Roman"/>
          <w:lang w:val="de-DE"/>
        </w:rPr>
        <w:t>en</w:t>
      </w:r>
      <w:r w:rsidR="005E1AF9" w:rsidRPr="005E1AF9">
        <w:rPr>
          <w:rFonts w:ascii="Times New Roman" w:hAnsi="Times New Roman" w:cs="Times New Roman"/>
          <w:lang w:val="de-DE"/>
        </w:rPr>
        <w:t>.</w:t>
      </w:r>
    </w:p>
    <w:p w14:paraId="70ACB36B" w14:textId="0157CD11" w:rsidR="005E1AF9" w:rsidRDefault="000F3A1D" w:rsidP="005E1AF9">
      <w:pPr>
        <w:rPr>
          <w:rFonts w:ascii="Times New Roman" w:hAnsi="Times New Roman" w:cs="Times New Roman"/>
          <w:lang w:val="de-DE"/>
        </w:rPr>
      </w:pPr>
      <w:r w:rsidRPr="007734B1">
        <w:rPr>
          <w:noProof/>
        </w:rPr>
        <w:drawing>
          <wp:anchor distT="0" distB="0" distL="114300" distR="114300" simplePos="0" relativeHeight="251638272" behindDoc="1" locked="0" layoutInCell="1" allowOverlap="1" wp14:anchorId="40AD6669" wp14:editId="45C18845">
            <wp:simplePos x="0" y="0"/>
            <wp:positionH relativeFrom="margin">
              <wp:posOffset>-4445</wp:posOffset>
            </wp:positionH>
            <wp:positionV relativeFrom="paragraph">
              <wp:posOffset>8255</wp:posOffset>
            </wp:positionV>
            <wp:extent cx="3354070" cy="32575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69" r="27273"/>
                    <a:stretch/>
                  </pic:blipFill>
                  <pic:spPr bwMode="auto">
                    <a:xfrm>
                      <a:off x="0" y="0"/>
                      <a:ext cx="335407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AF9" w:rsidRPr="005E1AF9">
        <w:rPr>
          <w:rFonts w:ascii="Times New Roman" w:hAnsi="Times New Roman" w:cs="Times New Roman"/>
          <w:lang w:val="de-DE"/>
        </w:rPr>
        <w:t>So entsteht die Zahlenfolge</w:t>
      </w:r>
      <w:r w:rsidR="005E1AF9">
        <w:rPr>
          <w:rFonts w:ascii="Times New Roman" w:hAnsi="Times New Roman" w:cs="Times New Roman"/>
          <w:lang w:val="de-DE"/>
        </w:rPr>
        <w:t xml:space="preserve"> </w:t>
      </w:r>
      <w:r w:rsidR="005E1AF9" w:rsidRPr="005E1AF9">
        <w:rPr>
          <w:rFonts w:ascii="Times New Roman" w:hAnsi="Times New Roman" w:cs="Times New Roman"/>
          <w:b/>
          <w:bCs/>
          <w:lang w:val="de-DE"/>
        </w:rPr>
        <w:t>4, 9, 16, …</w:t>
      </w:r>
    </w:p>
    <w:p w14:paraId="73F5DE10" w14:textId="562CA327" w:rsidR="005E1AF9" w:rsidRDefault="005E1AF9" w:rsidP="005E1AF9">
      <w:pPr>
        <w:pStyle w:val="Listenabsatz"/>
        <w:numPr>
          <w:ilvl w:val="0"/>
          <w:numId w:val="10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Erweitere</w:t>
      </w:r>
      <w:r w:rsidRPr="005E1AF9">
        <w:rPr>
          <w:rFonts w:ascii="Times New Roman" w:hAnsi="Times New Roman" w:cs="Times New Roman"/>
          <w:lang w:val="de-DE"/>
        </w:rPr>
        <w:t xml:space="preserve"> das Muster auf dem Raster mit weiteren Farben.</w:t>
      </w:r>
    </w:p>
    <w:p w14:paraId="45965E9A" w14:textId="358ED149" w:rsidR="005518CF" w:rsidRPr="005518CF" w:rsidRDefault="005518CF" w:rsidP="005518CF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Ergänze die folgende Tabelle und beantworte die Fragen</w:t>
      </w:r>
    </w:p>
    <w:p w14:paraId="5829156D" w14:textId="7F2F17BD" w:rsidR="005E1AF9" w:rsidRDefault="005E1AF9" w:rsidP="005E1AF9">
      <w:pPr>
        <w:pStyle w:val="Listenabsatz"/>
        <w:numPr>
          <w:ilvl w:val="0"/>
          <w:numId w:val="10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Wie</w:t>
      </w:r>
      <w:r w:rsidR="007162D2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viele Punkte kommen </w:t>
      </w:r>
      <w:r w:rsidR="00EE1908">
        <w:rPr>
          <w:rFonts w:ascii="Times New Roman" w:hAnsi="Times New Roman" w:cs="Times New Roman"/>
          <w:lang w:val="de-DE"/>
        </w:rPr>
        <w:t xml:space="preserve">3. und im 4. </w:t>
      </w:r>
      <w:r>
        <w:rPr>
          <w:rFonts w:ascii="Times New Roman" w:hAnsi="Times New Roman" w:cs="Times New Roman"/>
          <w:lang w:val="de-DE"/>
        </w:rPr>
        <w:t xml:space="preserve"> Schritt hinzu?</w:t>
      </w:r>
    </w:p>
    <w:p w14:paraId="1166EDBD" w14:textId="3017A607" w:rsidR="005E1AF9" w:rsidRDefault="005E1AF9" w:rsidP="005E1AF9">
      <w:pPr>
        <w:pStyle w:val="Listenabsatz"/>
        <w:numPr>
          <w:ilvl w:val="0"/>
          <w:numId w:val="10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Wie sehen die nächsten Zahlen der Zahlenfolge aus?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737"/>
        <w:gridCol w:w="737"/>
        <w:gridCol w:w="737"/>
        <w:gridCol w:w="737"/>
        <w:gridCol w:w="737"/>
        <w:gridCol w:w="737"/>
      </w:tblGrid>
      <w:tr w:rsidR="000F3A1D" w14:paraId="0615B3A2" w14:textId="77777777" w:rsidTr="005518CF">
        <w:trPr>
          <w:trHeight w:val="283"/>
          <w:jc w:val="center"/>
        </w:trPr>
        <w:tc>
          <w:tcPr>
            <w:tcW w:w="2093" w:type="dxa"/>
          </w:tcPr>
          <w:p w14:paraId="4D1FCD04" w14:textId="40D89300" w:rsidR="005518CF" w:rsidRDefault="005518CF" w:rsidP="005518CF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Punkte an der Seite</w:t>
            </w:r>
          </w:p>
        </w:tc>
        <w:tc>
          <w:tcPr>
            <w:tcW w:w="737" w:type="dxa"/>
          </w:tcPr>
          <w:p w14:paraId="5808E0AD" w14:textId="1044B477" w:rsidR="005518CF" w:rsidRDefault="005518CF" w:rsidP="005518CF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2</w:t>
            </w:r>
          </w:p>
        </w:tc>
        <w:tc>
          <w:tcPr>
            <w:tcW w:w="737" w:type="dxa"/>
          </w:tcPr>
          <w:p w14:paraId="67A03EF6" w14:textId="4997DE2A" w:rsidR="005518CF" w:rsidRDefault="005518CF" w:rsidP="005518CF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3</w:t>
            </w:r>
          </w:p>
        </w:tc>
        <w:tc>
          <w:tcPr>
            <w:tcW w:w="737" w:type="dxa"/>
          </w:tcPr>
          <w:p w14:paraId="099C55B6" w14:textId="53723B10" w:rsidR="005518CF" w:rsidRDefault="005518CF" w:rsidP="005518CF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4</w:t>
            </w:r>
          </w:p>
        </w:tc>
        <w:tc>
          <w:tcPr>
            <w:tcW w:w="737" w:type="dxa"/>
          </w:tcPr>
          <w:p w14:paraId="4D90E1A3" w14:textId="27A9C826" w:rsidR="005518CF" w:rsidRDefault="005518CF" w:rsidP="005518CF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5</w:t>
            </w:r>
          </w:p>
        </w:tc>
        <w:tc>
          <w:tcPr>
            <w:tcW w:w="737" w:type="dxa"/>
          </w:tcPr>
          <w:p w14:paraId="4A2CFEBC" w14:textId="3770282E" w:rsidR="005518CF" w:rsidRDefault="005518CF" w:rsidP="005518CF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6</w:t>
            </w:r>
          </w:p>
        </w:tc>
        <w:tc>
          <w:tcPr>
            <w:tcW w:w="737" w:type="dxa"/>
          </w:tcPr>
          <w:p w14:paraId="3B3547F1" w14:textId="64C24666" w:rsidR="005518CF" w:rsidRDefault="005518CF" w:rsidP="005518CF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7</w:t>
            </w:r>
          </w:p>
        </w:tc>
      </w:tr>
      <w:tr w:rsidR="000F3A1D" w14:paraId="0F058F25" w14:textId="77777777" w:rsidTr="005518CF">
        <w:trPr>
          <w:trHeight w:val="283"/>
          <w:jc w:val="center"/>
        </w:trPr>
        <w:tc>
          <w:tcPr>
            <w:tcW w:w="2093" w:type="dxa"/>
          </w:tcPr>
          <w:p w14:paraId="0999017B" w14:textId="471F2113" w:rsidR="005518CF" w:rsidRDefault="005518CF" w:rsidP="005518CF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Punkte insgesamt</w:t>
            </w:r>
          </w:p>
        </w:tc>
        <w:tc>
          <w:tcPr>
            <w:tcW w:w="737" w:type="dxa"/>
          </w:tcPr>
          <w:p w14:paraId="4DDA84EE" w14:textId="36CBF58C" w:rsidR="005518CF" w:rsidRDefault="005518CF" w:rsidP="005518CF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4</w:t>
            </w:r>
          </w:p>
        </w:tc>
        <w:tc>
          <w:tcPr>
            <w:tcW w:w="737" w:type="dxa"/>
          </w:tcPr>
          <w:p w14:paraId="532A6F9C" w14:textId="6232D715" w:rsidR="005518CF" w:rsidRDefault="005518CF" w:rsidP="005518CF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9</w:t>
            </w:r>
          </w:p>
        </w:tc>
        <w:tc>
          <w:tcPr>
            <w:tcW w:w="737" w:type="dxa"/>
          </w:tcPr>
          <w:p w14:paraId="1E0882A6" w14:textId="1123DB89" w:rsidR="005518CF" w:rsidRDefault="005518CF" w:rsidP="005518CF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16</w:t>
            </w:r>
          </w:p>
        </w:tc>
        <w:tc>
          <w:tcPr>
            <w:tcW w:w="737" w:type="dxa"/>
          </w:tcPr>
          <w:p w14:paraId="4788DF04" w14:textId="77777777" w:rsidR="005518CF" w:rsidRDefault="005518CF" w:rsidP="005518CF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737" w:type="dxa"/>
          </w:tcPr>
          <w:p w14:paraId="68E06595" w14:textId="77777777" w:rsidR="005518CF" w:rsidRDefault="005518CF" w:rsidP="005518CF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737" w:type="dxa"/>
          </w:tcPr>
          <w:p w14:paraId="03A5E9C3" w14:textId="77777777" w:rsidR="005518CF" w:rsidRDefault="005518CF" w:rsidP="005518CF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</w:tbl>
    <w:p w14:paraId="0772236A" w14:textId="77777777" w:rsidR="000F3A1D" w:rsidRDefault="000F3A1D" w:rsidP="005518CF">
      <w:pPr>
        <w:rPr>
          <w:rFonts w:ascii="Times New Roman" w:hAnsi="Times New Roman" w:cs="Times New Roman"/>
          <w:b/>
          <w:bCs/>
          <w:lang w:val="de-DE"/>
        </w:rPr>
      </w:pPr>
    </w:p>
    <w:p w14:paraId="180F2B37" w14:textId="43105572" w:rsidR="005518CF" w:rsidRPr="005518CF" w:rsidRDefault="005518CF" w:rsidP="005518CF">
      <w:pPr>
        <w:rPr>
          <w:rFonts w:ascii="Times New Roman" w:hAnsi="Times New Roman" w:cs="Times New Roman"/>
          <w:b/>
          <w:bCs/>
          <w:lang w:val="de-DE"/>
        </w:rPr>
      </w:pPr>
      <w:r w:rsidRPr="005518CF">
        <w:rPr>
          <w:rFonts w:ascii="Times New Roman" w:hAnsi="Times New Roman" w:cs="Times New Roman"/>
          <w:b/>
          <w:bCs/>
          <w:lang w:val="de-DE"/>
        </w:rPr>
        <w:lastRenderedPageBreak/>
        <w:t>Aufgabe 2 - Dreiecke</w:t>
      </w:r>
    </w:p>
    <w:p w14:paraId="18F98E36" w14:textId="77777777" w:rsidR="005518CF" w:rsidRPr="005518CF" w:rsidRDefault="005518CF" w:rsidP="005518CF">
      <w:pPr>
        <w:rPr>
          <w:rFonts w:ascii="Times New Roman" w:hAnsi="Times New Roman" w:cs="Times New Roman"/>
          <w:lang w:val="de-DE"/>
        </w:rPr>
      </w:pPr>
      <w:r w:rsidRPr="005518CF">
        <w:rPr>
          <w:rFonts w:ascii="Times New Roman" w:hAnsi="Times New Roman" w:cs="Times New Roman"/>
          <w:lang w:val="de-DE"/>
        </w:rPr>
        <w:t>Da die Punkte in Aufgabe 1 immer Quadrate bilden, nennt man diese Zahlen Quadratzahlen.</w:t>
      </w:r>
    </w:p>
    <w:p w14:paraId="38D16E0E" w14:textId="77777777" w:rsidR="005518CF" w:rsidRPr="005518CF" w:rsidRDefault="005518CF" w:rsidP="005518CF">
      <w:pPr>
        <w:rPr>
          <w:rFonts w:ascii="Times New Roman" w:hAnsi="Times New Roman" w:cs="Times New Roman"/>
          <w:lang w:val="de-DE"/>
        </w:rPr>
      </w:pPr>
      <w:r w:rsidRPr="005518CF">
        <w:rPr>
          <w:rFonts w:ascii="Times New Roman" w:hAnsi="Times New Roman" w:cs="Times New Roman"/>
          <w:lang w:val="de-DE"/>
        </w:rPr>
        <w:t>Dieses Verfahren kann man auch auf andere Figuren anwenden.</w:t>
      </w:r>
      <w:r w:rsidRPr="005518CF">
        <w:rPr>
          <w:rFonts w:ascii="Times New Roman" w:hAnsi="Times New Roman" w:cs="Times New Roman"/>
          <w:lang w:val="de-DE"/>
        </w:rPr>
        <w:br/>
        <w:t xml:space="preserve">Wenn man statt eines Quadrats zum Beispiel ein Dreieck Schritt für Schritt vergrößert und die neu hinzukommenden Punkte markiert, entstehen andere Zahlenfolgen. </w:t>
      </w:r>
    </w:p>
    <w:p w14:paraId="5577F104" w14:textId="4807B271" w:rsidR="005518CF" w:rsidRPr="005518CF" w:rsidRDefault="005518CF" w:rsidP="005518CF">
      <w:pPr>
        <w:rPr>
          <w:rFonts w:ascii="Times New Roman" w:hAnsi="Times New Roman" w:cs="Times New Roman"/>
          <w:lang w:val="de-DE"/>
        </w:rPr>
      </w:pPr>
      <w:r w:rsidRPr="005518CF">
        <w:rPr>
          <w:rFonts w:ascii="Times New Roman" w:hAnsi="Times New Roman" w:cs="Times New Roman"/>
          <w:lang w:val="de-DE"/>
        </w:rPr>
        <w:t xml:space="preserve">a) Nutze das Dreiecksraster </w:t>
      </w:r>
      <w:r>
        <w:rPr>
          <w:rFonts w:ascii="Times New Roman" w:hAnsi="Times New Roman" w:cs="Times New Roman"/>
          <w:lang w:val="de-DE"/>
        </w:rPr>
        <w:t xml:space="preserve">um mit 3 Punkten ein </w:t>
      </w:r>
      <w:r w:rsidRPr="005518CF">
        <w:rPr>
          <w:rFonts w:ascii="Times New Roman" w:hAnsi="Times New Roman" w:cs="Times New Roman"/>
          <w:lang w:val="de-DE"/>
        </w:rPr>
        <w:t>gleichseitige</w:t>
      </w:r>
      <w:r>
        <w:rPr>
          <w:rFonts w:ascii="Times New Roman" w:hAnsi="Times New Roman" w:cs="Times New Roman"/>
          <w:lang w:val="de-DE"/>
        </w:rPr>
        <w:t>s</w:t>
      </w:r>
      <w:r w:rsidRPr="005518CF">
        <w:rPr>
          <w:rFonts w:ascii="Times New Roman" w:hAnsi="Times New Roman" w:cs="Times New Roman"/>
          <w:lang w:val="de-DE"/>
        </w:rPr>
        <w:t xml:space="preserve"> Dreieck </w:t>
      </w:r>
      <w:r>
        <w:rPr>
          <w:rFonts w:ascii="Times New Roman" w:hAnsi="Times New Roman" w:cs="Times New Roman"/>
          <w:lang w:val="de-DE"/>
        </w:rPr>
        <w:t>zu bilden.</w:t>
      </w:r>
    </w:p>
    <w:p w14:paraId="75660FCD" w14:textId="2A92124A" w:rsidR="005518CF" w:rsidRPr="005518CF" w:rsidRDefault="005518CF" w:rsidP="005518CF">
      <w:pPr>
        <w:rPr>
          <w:rFonts w:ascii="Times New Roman" w:hAnsi="Times New Roman" w:cs="Times New Roman"/>
          <w:lang w:val="de-DE"/>
        </w:rPr>
      </w:pPr>
      <w:r w:rsidRPr="005518CF">
        <w:rPr>
          <w:rFonts w:ascii="Times New Roman" w:hAnsi="Times New Roman" w:cs="Times New Roman"/>
          <w:lang w:val="de-DE"/>
        </w:rPr>
        <w:t xml:space="preserve">b) Vergrößere das Dreieck (analog zum Vorgehen bei dem Quadrat) </w:t>
      </w:r>
      <w:r w:rsidR="00960E43">
        <w:rPr>
          <w:rFonts w:ascii="Times New Roman" w:hAnsi="Times New Roman" w:cs="Times New Roman"/>
          <w:lang w:val="de-DE"/>
        </w:rPr>
        <w:t>so dass an den Seiten jeweils</w:t>
      </w:r>
      <w:r w:rsidRPr="005518CF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3</w:t>
      </w:r>
      <w:r w:rsidRPr="005518CF">
        <w:rPr>
          <w:rFonts w:ascii="Times New Roman" w:hAnsi="Times New Roman" w:cs="Times New Roman"/>
          <w:lang w:val="de-DE"/>
        </w:rPr>
        <w:t xml:space="preserve"> und </w:t>
      </w:r>
      <w:r w:rsidR="00960E43">
        <w:rPr>
          <w:rFonts w:ascii="Times New Roman" w:hAnsi="Times New Roman" w:cs="Times New Roman"/>
          <w:lang w:val="de-DE"/>
        </w:rPr>
        <w:t>4</w:t>
      </w:r>
      <w:r w:rsidRPr="005518CF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Punkte</w:t>
      </w:r>
      <w:r w:rsidR="00960E43">
        <w:rPr>
          <w:rFonts w:ascii="Times New Roman" w:hAnsi="Times New Roman" w:cs="Times New Roman"/>
          <w:lang w:val="de-DE"/>
        </w:rPr>
        <w:t xml:space="preserve"> liegen.</w:t>
      </w:r>
      <w:r>
        <w:rPr>
          <w:rFonts w:ascii="Times New Roman" w:hAnsi="Times New Roman" w:cs="Times New Roman"/>
          <w:lang w:val="de-DE"/>
        </w:rPr>
        <w:t xml:space="preserve"> </w:t>
      </w:r>
      <w:r w:rsidR="00960E43">
        <w:rPr>
          <w:rFonts w:ascii="Times New Roman" w:hAnsi="Times New Roman" w:cs="Times New Roman"/>
          <w:lang w:val="de-DE"/>
        </w:rPr>
        <w:t>N</w:t>
      </w:r>
      <w:r w:rsidRPr="005518CF">
        <w:rPr>
          <w:rFonts w:ascii="Times New Roman" w:hAnsi="Times New Roman" w:cs="Times New Roman"/>
          <w:lang w:val="de-DE"/>
        </w:rPr>
        <w:t xml:space="preserve">otiere jeweils die Anzahl der </w:t>
      </w:r>
      <w:r w:rsidR="00960E43">
        <w:rPr>
          <w:rFonts w:ascii="Times New Roman" w:hAnsi="Times New Roman" w:cs="Times New Roman"/>
          <w:lang w:val="de-DE"/>
        </w:rPr>
        <w:t>Punkte</w:t>
      </w:r>
      <w:r w:rsidRPr="005518CF">
        <w:rPr>
          <w:rFonts w:ascii="Times New Roman" w:hAnsi="Times New Roman" w:cs="Times New Roman"/>
          <w:lang w:val="de-DE"/>
        </w:rPr>
        <w:t>, die</w:t>
      </w:r>
      <w:r>
        <w:rPr>
          <w:rFonts w:ascii="Times New Roman" w:hAnsi="Times New Roman" w:cs="Times New Roman"/>
          <w:lang w:val="de-DE"/>
        </w:rPr>
        <w:t xml:space="preserve"> du</w:t>
      </w:r>
      <w:r w:rsidRPr="005518CF">
        <w:rPr>
          <w:rFonts w:ascii="Times New Roman" w:hAnsi="Times New Roman" w:cs="Times New Roman"/>
          <w:lang w:val="de-DE"/>
        </w:rPr>
        <w:t xml:space="preserve"> insgesamt benötigst.</w:t>
      </w:r>
    </w:p>
    <w:p w14:paraId="67791425" w14:textId="15154F86" w:rsidR="005518CF" w:rsidRPr="005518CF" w:rsidRDefault="005518CF" w:rsidP="005518CF">
      <w:pPr>
        <w:rPr>
          <w:rFonts w:ascii="Times New Roman" w:hAnsi="Times New Roman" w:cs="Times New Roman"/>
          <w:lang w:val="de-DE"/>
        </w:rPr>
      </w:pPr>
      <w:r w:rsidRPr="005518CF">
        <w:rPr>
          <w:rFonts w:ascii="Times New Roman" w:hAnsi="Times New Roman" w:cs="Times New Roman"/>
          <w:lang w:val="de-DE"/>
        </w:rPr>
        <w:t xml:space="preserve">c) Lege anschließend Dreiecke mit Seitenlänge </w:t>
      </w:r>
      <w:r w:rsidR="00960E43">
        <w:rPr>
          <w:rFonts w:ascii="Times New Roman" w:hAnsi="Times New Roman" w:cs="Times New Roman"/>
          <w:lang w:val="de-DE"/>
        </w:rPr>
        <w:t>5</w:t>
      </w:r>
      <w:r w:rsidRPr="005518CF">
        <w:rPr>
          <w:rFonts w:ascii="Times New Roman" w:hAnsi="Times New Roman" w:cs="Times New Roman"/>
          <w:lang w:val="de-DE"/>
        </w:rPr>
        <w:t xml:space="preserve"> und </w:t>
      </w:r>
      <w:r w:rsidR="00960E43">
        <w:rPr>
          <w:rFonts w:ascii="Times New Roman" w:hAnsi="Times New Roman" w:cs="Times New Roman"/>
          <w:lang w:val="de-DE"/>
        </w:rPr>
        <w:t>6</w:t>
      </w:r>
      <w:r w:rsidRPr="005518CF">
        <w:rPr>
          <w:rFonts w:ascii="Times New Roman" w:hAnsi="Times New Roman" w:cs="Times New Roman"/>
          <w:lang w:val="de-DE"/>
        </w:rPr>
        <w:t xml:space="preserve">. Wie viele </w:t>
      </w:r>
      <w:r w:rsidR="00960E43">
        <w:rPr>
          <w:rFonts w:ascii="Times New Roman" w:hAnsi="Times New Roman" w:cs="Times New Roman"/>
          <w:lang w:val="de-DE"/>
        </w:rPr>
        <w:t>Punkte</w:t>
      </w:r>
      <w:r w:rsidRPr="005518CF">
        <w:rPr>
          <w:rFonts w:ascii="Times New Roman" w:hAnsi="Times New Roman" w:cs="Times New Roman"/>
          <w:lang w:val="de-DE"/>
        </w:rPr>
        <w:t xml:space="preserve"> kommen jedes Mal hinzu?</w:t>
      </w:r>
    </w:p>
    <w:p w14:paraId="2B06C634" w14:textId="77777777" w:rsidR="005518CF" w:rsidRPr="005518CF" w:rsidRDefault="005518CF" w:rsidP="005518CF">
      <w:pPr>
        <w:rPr>
          <w:rFonts w:ascii="Times New Roman" w:hAnsi="Times New Roman" w:cs="Times New Roman"/>
          <w:lang w:val="de-DE"/>
        </w:rPr>
      </w:pPr>
      <w:r w:rsidRPr="005518CF">
        <w:rPr>
          <w:rFonts w:ascii="Times New Roman" w:hAnsi="Times New Roman" w:cs="Times New Roman"/>
          <w:lang w:val="de-DE"/>
        </w:rPr>
        <w:t>d) Notiere die entstehende Zahlenfolge und überlege, wie sie weitergeht.</w:t>
      </w:r>
    </w:p>
    <w:p w14:paraId="4F6F1CAA" w14:textId="74AB8F1B" w:rsidR="00B341F4" w:rsidRDefault="005518CF" w:rsidP="00B341F4">
      <w:pPr>
        <w:jc w:val="center"/>
      </w:pPr>
      <w:r w:rsidRPr="007734B1">
        <w:rPr>
          <w:noProof/>
        </w:rPr>
        <w:drawing>
          <wp:inline distT="0" distB="0" distL="0" distR="0" wp14:anchorId="03ED4834" wp14:editId="6C292A4E">
            <wp:extent cx="4318171" cy="4076700"/>
            <wp:effectExtent l="0" t="0" r="635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9416" r="39484"/>
                    <a:stretch/>
                  </pic:blipFill>
                  <pic:spPr bwMode="auto">
                    <a:xfrm>
                      <a:off x="0" y="0"/>
                      <a:ext cx="4334168" cy="4091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97F8F" w14:textId="77777777" w:rsidR="00D979F0" w:rsidRDefault="00D979F0" w:rsidP="00B341F4">
      <w:pPr>
        <w:jc w:val="center"/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737"/>
        <w:gridCol w:w="737"/>
        <w:gridCol w:w="737"/>
        <w:gridCol w:w="737"/>
        <w:gridCol w:w="737"/>
        <w:gridCol w:w="737"/>
      </w:tblGrid>
      <w:tr w:rsidR="005518CF" w14:paraId="67078968" w14:textId="77777777" w:rsidTr="002524DD">
        <w:trPr>
          <w:trHeight w:val="283"/>
          <w:jc w:val="center"/>
        </w:trPr>
        <w:tc>
          <w:tcPr>
            <w:tcW w:w="2093" w:type="dxa"/>
          </w:tcPr>
          <w:p w14:paraId="04418E10" w14:textId="77777777" w:rsidR="005518CF" w:rsidRDefault="005518CF" w:rsidP="002524DD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lastRenderedPageBreak/>
              <w:t>Punkte an der Seite</w:t>
            </w:r>
          </w:p>
        </w:tc>
        <w:tc>
          <w:tcPr>
            <w:tcW w:w="737" w:type="dxa"/>
          </w:tcPr>
          <w:p w14:paraId="61F3B0B6" w14:textId="77777777" w:rsidR="005518CF" w:rsidRDefault="005518CF" w:rsidP="002524DD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2</w:t>
            </w:r>
          </w:p>
        </w:tc>
        <w:tc>
          <w:tcPr>
            <w:tcW w:w="737" w:type="dxa"/>
          </w:tcPr>
          <w:p w14:paraId="5CCF1919" w14:textId="77777777" w:rsidR="005518CF" w:rsidRDefault="005518CF" w:rsidP="002524DD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3</w:t>
            </w:r>
          </w:p>
        </w:tc>
        <w:tc>
          <w:tcPr>
            <w:tcW w:w="737" w:type="dxa"/>
          </w:tcPr>
          <w:p w14:paraId="1002ABE7" w14:textId="77777777" w:rsidR="005518CF" w:rsidRDefault="005518CF" w:rsidP="002524DD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4</w:t>
            </w:r>
          </w:p>
        </w:tc>
        <w:tc>
          <w:tcPr>
            <w:tcW w:w="737" w:type="dxa"/>
          </w:tcPr>
          <w:p w14:paraId="51896BE6" w14:textId="77777777" w:rsidR="005518CF" w:rsidRDefault="005518CF" w:rsidP="002524DD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5</w:t>
            </w:r>
          </w:p>
        </w:tc>
        <w:tc>
          <w:tcPr>
            <w:tcW w:w="737" w:type="dxa"/>
          </w:tcPr>
          <w:p w14:paraId="1FFD2C20" w14:textId="77777777" w:rsidR="005518CF" w:rsidRDefault="005518CF" w:rsidP="002524DD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6</w:t>
            </w:r>
          </w:p>
        </w:tc>
        <w:tc>
          <w:tcPr>
            <w:tcW w:w="737" w:type="dxa"/>
          </w:tcPr>
          <w:p w14:paraId="4E928BBC" w14:textId="77777777" w:rsidR="005518CF" w:rsidRDefault="005518CF" w:rsidP="002524DD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7</w:t>
            </w:r>
          </w:p>
        </w:tc>
      </w:tr>
      <w:tr w:rsidR="005518CF" w14:paraId="04F531EB" w14:textId="77777777" w:rsidTr="002524DD">
        <w:trPr>
          <w:trHeight w:val="283"/>
          <w:jc w:val="center"/>
        </w:trPr>
        <w:tc>
          <w:tcPr>
            <w:tcW w:w="2093" w:type="dxa"/>
          </w:tcPr>
          <w:p w14:paraId="272F3A04" w14:textId="77777777" w:rsidR="005518CF" w:rsidRDefault="005518CF" w:rsidP="002524DD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Punkte insgesamt</w:t>
            </w:r>
          </w:p>
        </w:tc>
        <w:tc>
          <w:tcPr>
            <w:tcW w:w="737" w:type="dxa"/>
          </w:tcPr>
          <w:p w14:paraId="59D1801F" w14:textId="0E50078A" w:rsidR="005518CF" w:rsidRDefault="005518CF" w:rsidP="002524DD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3</w:t>
            </w:r>
          </w:p>
        </w:tc>
        <w:tc>
          <w:tcPr>
            <w:tcW w:w="737" w:type="dxa"/>
          </w:tcPr>
          <w:p w14:paraId="552D08D7" w14:textId="7671456B" w:rsidR="005518CF" w:rsidRDefault="005518CF" w:rsidP="002524DD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737" w:type="dxa"/>
          </w:tcPr>
          <w:p w14:paraId="3BB9094E" w14:textId="2F3DF1C8" w:rsidR="005518CF" w:rsidRDefault="005518CF" w:rsidP="002524DD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737" w:type="dxa"/>
          </w:tcPr>
          <w:p w14:paraId="44A6D013" w14:textId="77777777" w:rsidR="005518CF" w:rsidRDefault="005518CF" w:rsidP="002524DD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737" w:type="dxa"/>
          </w:tcPr>
          <w:p w14:paraId="4E894178" w14:textId="77777777" w:rsidR="005518CF" w:rsidRDefault="005518CF" w:rsidP="002524DD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737" w:type="dxa"/>
          </w:tcPr>
          <w:p w14:paraId="02A166E6" w14:textId="77777777" w:rsidR="005518CF" w:rsidRDefault="005518CF" w:rsidP="002524DD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</w:tbl>
    <w:p w14:paraId="0EA8A01B" w14:textId="77777777" w:rsidR="00D979F0" w:rsidRPr="00D979F0" w:rsidRDefault="00D979F0" w:rsidP="00D979F0">
      <w:pPr>
        <w:rPr>
          <w:b/>
          <w:bCs/>
          <w:lang w:val="de-DE"/>
        </w:rPr>
      </w:pPr>
      <w:r w:rsidRPr="00D979F0">
        <w:rPr>
          <w:b/>
          <w:bCs/>
          <w:lang w:val="de-DE"/>
        </w:rPr>
        <w:t>Aufgabe 3 - Forscheraufgabe</w:t>
      </w:r>
    </w:p>
    <w:p w14:paraId="7612E2E1" w14:textId="77777777" w:rsidR="00D979F0" w:rsidRPr="00D979F0" w:rsidRDefault="00D979F0" w:rsidP="00D979F0">
      <w:pPr>
        <w:rPr>
          <w:lang w:val="de-DE"/>
        </w:rPr>
      </w:pPr>
      <w:r w:rsidRPr="00D979F0">
        <w:rPr>
          <w:lang w:val="de-DE"/>
        </w:rPr>
        <w:t>Untersuche das Punktemuster auf dem Raster.</w:t>
      </w:r>
      <w:r w:rsidRPr="00D979F0">
        <w:rPr>
          <w:lang w:val="de-DE"/>
        </w:rPr>
        <w:br/>
        <w:t>Kannst du wieder eine Zahlenfolge erkennen?</w:t>
      </w:r>
    </w:p>
    <w:p w14:paraId="4D96BEFC" w14:textId="77777777" w:rsidR="00D979F0" w:rsidRPr="00D979F0" w:rsidRDefault="00D979F0" w:rsidP="00D979F0">
      <w:pPr>
        <w:rPr>
          <w:lang w:val="de-DE"/>
        </w:rPr>
      </w:pPr>
      <w:r w:rsidRPr="00D979F0">
        <w:rPr>
          <w:lang w:val="de-DE"/>
        </w:rPr>
        <w:t>Überlege am Ende: Wie würdest du diese Zahlen nennen?</w:t>
      </w:r>
    </w:p>
    <w:p w14:paraId="386B9E1F" w14:textId="0B00DEBC" w:rsidR="00D979F0" w:rsidRDefault="00D979F0" w:rsidP="00D979F0">
      <w:pPr>
        <w:jc w:val="center"/>
        <w:rPr>
          <w:noProof/>
          <w:lang w:val="de-DE"/>
        </w:rPr>
      </w:pPr>
      <w:r w:rsidRPr="006D6B6B">
        <w:rPr>
          <w:noProof/>
        </w:rPr>
        <w:drawing>
          <wp:inline distT="0" distB="0" distL="0" distR="0" wp14:anchorId="3B6D91B0" wp14:editId="4A355173">
            <wp:extent cx="4848225" cy="5176357"/>
            <wp:effectExtent l="0" t="0" r="0" b="571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9099" cy="518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1F31" w14:textId="77777777" w:rsidR="00D979F0" w:rsidRDefault="00D979F0" w:rsidP="00D979F0">
      <w:pPr>
        <w:rPr>
          <w:noProof/>
          <w:lang w:val="de-DE"/>
        </w:rPr>
      </w:pPr>
    </w:p>
    <w:p w14:paraId="7641F2E4" w14:textId="77777777" w:rsidR="00D979F0" w:rsidRDefault="00D979F0" w:rsidP="00D979F0">
      <w:pPr>
        <w:rPr>
          <w:noProof/>
          <w:lang w:val="de-DE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737"/>
        <w:gridCol w:w="737"/>
        <w:gridCol w:w="737"/>
        <w:gridCol w:w="737"/>
        <w:gridCol w:w="737"/>
        <w:gridCol w:w="737"/>
      </w:tblGrid>
      <w:tr w:rsidR="000F3A1D" w14:paraId="77923374" w14:textId="77777777" w:rsidTr="00447C79">
        <w:trPr>
          <w:trHeight w:val="283"/>
          <w:jc w:val="center"/>
        </w:trPr>
        <w:tc>
          <w:tcPr>
            <w:tcW w:w="2093" w:type="dxa"/>
          </w:tcPr>
          <w:p w14:paraId="139DEFBE" w14:textId="77777777" w:rsidR="00D979F0" w:rsidRDefault="00D979F0" w:rsidP="00447C79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Punkte an der Seite</w:t>
            </w:r>
          </w:p>
        </w:tc>
        <w:tc>
          <w:tcPr>
            <w:tcW w:w="737" w:type="dxa"/>
          </w:tcPr>
          <w:p w14:paraId="2D0315C1" w14:textId="77777777" w:rsidR="00D979F0" w:rsidRDefault="00D979F0" w:rsidP="00447C79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2</w:t>
            </w:r>
          </w:p>
        </w:tc>
        <w:tc>
          <w:tcPr>
            <w:tcW w:w="737" w:type="dxa"/>
          </w:tcPr>
          <w:p w14:paraId="6A665CC3" w14:textId="77777777" w:rsidR="00D979F0" w:rsidRDefault="00D979F0" w:rsidP="00447C79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3</w:t>
            </w:r>
          </w:p>
        </w:tc>
        <w:tc>
          <w:tcPr>
            <w:tcW w:w="737" w:type="dxa"/>
          </w:tcPr>
          <w:p w14:paraId="740181E6" w14:textId="77777777" w:rsidR="00D979F0" w:rsidRDefault="00D979F0" w:rsidP="00447C79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4</w:t>
            </w:r>
          </w:p>
        </w:tc>
        <w:tc>
          <w:tcPr>
            <w:tcW w:w="737" w:type="dxa"/>
          </w:tcPr>
          <w:p w14:paraId="78E14552" w14:textId="77777777" w:rsidR="00D979F0" w:rsidRDefault="00D979F0" w:rsidP="00447C79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5</w:t>
            </w:r>
          </w:p>
        </w:tc>
        <w:tc>
          <w:tcPr>
            <w:tcW w:w="737" w:type="dxa"/>
          </w:tcPr>
          <w:p w14:paraId="752D42DD" w14:textId="77777777" w:rsidR="00D979F0" w:rsidRDefault="00D979F0" w:rsidP="00447C79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6</w:t>
            </w:r>
          </w:p>
        </w:tc>
        <w:tc>
          <w:tcPr>
            <w:tcW w:w="737" w:type="dxa"/>
          </w:tcPr>
          <w:p w14:paraId="646AFDA9" w14:textId="77777777" w:rsidR="00D979F0" w:rsidRDefault="00D979F0" w:rsidP="00447C79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7</w:t>
            </w:r>
          </w:p>
        </w:tc>
      </w:tr>
      <w:tr w:rsidR="000F3A1D" w14:paraId="035BC585" w14:textId="77777777" w:rsidTr="00447C79">
        <w:trPr>
          <w:trHeight w:val="283"/>
          <w:jc w:val="center"/>
        </w:trPr>
        <w:tc>
          <w:tcPr>
            <w:tcW w:w="2093" w:type="dxa"/>
          </w:tcPr>
          <w:p w14:paraId="3ECCDB08" w14:textId="77777777" w:rsidR="00D979F0" w:rsidRDefault="00D979F0" w:rsidP="00447C79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Punkte insgesamt</w:t>
            </w:r>
          </w:p>
        </w:tc>
        <w:tc>
          <w:tcPr>
            <w:tcW w:w="737" w:type="dxa"/>
          </w:tcPr>
          <w:p w14:paraId="53FB9F57" w14:textId="7A828FBA" w:rsidR="00D979F0" w:rsidRDefault="00D979F0" w:rsidP="00447C79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737" w:type="dxa"/>
          </w:tcPr>
          <w:p w14:paraId="771CB9D9" w14:textId="77777777" w:rsidR="00D979F0" w:rsidRDefault="00D979F0" w:rsidP="00447C79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737" w:type="dxa"/>
          </w:tcPr>
          <w:p w14:paraId="2412B398" w14:textId="77777777" w:rsidR="00D979F0" w:rsidRDefault="00D979F0" w:rsidP="00447C79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737" w:type="dxa"/>
          </w:tcPr>
          <w:p w14:paraId="7C808823" w14:textId="77777777" w:rsidR="00D979F0" w:rsidRDefault="00D979F0" w:rsidP="00447C79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737" w:type="dxa"/>
          </w:tcPr>
          <w:p w14:paraId="69F39036" w14:textId="77777777" w:rsidR="00D979F0" w:rsidRDefault="00D979F0" w:rsidP="00447C79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737" w:type="dxa"/>
          </w:tcPr>
          <w:p w14:paraId="3FF05E3B" w14:textId="77777777" w:rsidR="00D979F0" w:rsidRDefault="00D979F0" w:rsidP="00447C79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</w:tbl>
    <w:p w14:paraId="4FB068F1" w14:textId="77777777" w:rsidR="002F5117" w:rsidRDefault="002F5117" w:rsidP="005518CF">
      <w:pPr>
        <w:rPr>
          <w:noProof/>
          <w:lang w:val="de-DE"/>
        </w:rPr>
      </w:pPr>
    </w:p>
    <w:p w14:paraId="2C200388" w14:textId="77777777" w:rsidR="00A72E59" w:rsidRPr="00A72E59" w:rsidRDefault="00A72E59" w:rsidP="00A72E59">
      <w:pPr>
        <w:rPr>
          <w:b/>
          <w:bCs/>
          <w:lang w:val="de-DE"/>
        </w:rPr>
      </w:pPr>
      <w:r w:rsidRPr="00A72E59">
        <w:rPr>
          <w:b/>
          <w:bCs/>
          <w:lang w:val="de-DE"/>
        </w:rPr>
        <w:t>Aufgabe 4 – von der Zahl zum Muster</w:t>
      </w:r>
    </w:p>
    <w:p w14:paraId="63345145" w14:textId="0F155889" w:rsidR="00A72E59" w:rsidRPr="00A72E59" w:rsidRDefault="00A72E59" w:rsidP="00A72E59">
      <w:pPr>
        <w:rPr>
          <w:lang w:val="de-DE"/>
        </w:rPr>
      </w:pPr>
      <w:r w:rsidRPr="00A72E59">
        <w:rPr>
          <w:lang w:val="de-DE"/>
        </w:rPr>
        <w:t>Man kann auch andere Zahlen als Muster legen. Beispielsweise kann ich die Zahl 12 als Rechteck legen:</w:t>
      </w:r>
    </w:p>
    <w:p w14:paraId="691EAE3D" w14:textId="77777777" w:rsidR="00A72E59" w:rsidRDefault="00A72E59" w:rsidP="00A72E59">
      <w:pPr>
        <w:jc w:val="center"/>
      </w:pPr>
      <w:r w:rsidRPr="001D3915">
        <w:rPr>
          <w:noProof/>
        </w:rPr>
        <w:drawing>
          <wp:inline distT="0" distB="0" distL="0" distR="0" wp14:anchorId="59D2F78B" wp14:editId="0D6F7E65">
            <wp:extent cx="2633414" cy="193357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7693" cy="193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F42C2" w14:textId="77777777" w:rsidR="00A72E59" w:rsidRPr="00A72E59" w:rsidRDefault="00A72E59" w:rsidP="00A72E59">
      <w:pPr>
        <w:pStyle w:val="Listenabsatz"/>
        <w:numPr>
          <w:ilvl w:val="0"/>
          <w:numId w:val="11"/>
        </w:numPr>
        <w:spacing w:after="160" w:line="278" w:lineRule="auto"/>
        <w:rPr>
          <w:lang w:val="de-DE"/>
        </w:rPr>
      </w:pPr>
      <w:r w:rsidRPr="00A72E59">
        <w:rPr>
          <w:lang w:val="de-DE"/>
        </w:rPr>
        <w:t>Gibt es noch andere Rechtecke, die ich mit 12 Punkten bilden kann?</w:t>
      </w:r>
    </w:p>
    <w:p w14:paraId="3980FC32" w14:textId="77777777" w:rsidR="00A72E59" w:rsidRPr="00A72E59" w:rsidRDefault="00A72E59" w:rsidP="00A72E59">
      <w:pPr>
        <w:pStyle w:val="Listenabsatz"/>
        <w:numPr>
          <w:ilvl w:val="0"/>
          <w:numId w:val="11"/>
        </w:numPr>
        <w:spacing w:after="160" w:line="278" w:lineRule="auto"/>
        <w:rPr>
          <w:lang w:val="de-DE"/>
        </w:rPr>
      </w:pPr>
      <w:proofErr w:type="spellStart"/>
      <w:r w:rsidRPr="00A72E59">
        <w:rPr>
          <w:lang w:val="de-DE"/>
        </w:rPr>
        <w:t>Wieviele</w:t>
      </w:r>
      <w:proofErr w:type="spellEnd"/>
      <w:r w:rsidRPr="00A72E59">
        <w:rPr>
          <w:lang w:val="de-DE"/>
        </w:rPr>
        <w:t xml:space="preserve"> Rechtecke kann ich mit 48 Punkten bilden?</w:t>
      </w:r>
    </w:p>
    <w:p w14:paraId="2457DD56" w14:textId="77777777" w:rsidR="00A72E59" w:rsidRPr="00A72E59" w:rsidRDefault="00A72E59" w:rsidP="00A72E59">
      <w:pPr>
        <w:pStyle w:val="Listenabsatz"/>
        <w:numPr>
          <w:ilvl w:val="0"/>
          <w:numId w:val="11"/>
        </w:numPr>
        <w:spacing w:after="160" w:line="278" w:lineRule="auto"/>
        <w:rPr>
          <w:lang w:val="de-DE"/>
        </w:rPr>
      </w:pPr>
      <w:r w:rsidRPr="00A72E59">
        <w:rPr>
          <w:lang w:val="de-DE"/>
        </w:rPr>
        <w:t>Welche (symmetrischen) Muster kann ich mit 5 Punkten bilden?</w:t>
      </w:r>
    </w:p>
    <w:p w14:paraId="6429A7A9" w14:textId="7864A45F" w:rsidR="00BF2C7C" w:rsidRPr="00A72E59" w:rsidRDefault="00BF2C7C" w:rsidP="00BF2C7C">
      <w:pPr>
        <w:rPr>
          <w:noProof/>
          <w:lang w:val="de-DE"/>
        </w:rPr>
      </w:pPr>
    </w:p>
    <w:sectPr w:rsidR="00BF2C7C" w:rsidRPr="00A72E59" w:rsidSect="00034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5AB7" w14:textId="77777777" w:rsidR="007062CE" w:rsidRDefault="007062CE" w:rsidP="00D979F0">
      <w:pPr>
        <w:spacing w:after="0" w:line="240" w:lineRule="auto"/>
      </w:pPr>
      <w:r>
        <w:separator/>
      </w:r>
    </w:p>
  </w:endnote>
  <w:endnote w:type="continuationSeparator" w:id="0">
    <w:p w14:paraId="5D38E9F2" w14:textId="77777777" w:rsidR="007062CE" w:rsidRDefault="007062CE" w:rsidP="00D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scadia Code">
    <w:panose1 w:val="020B0609020000020004"/>
    <w:charset w:val="00"/>
    <w:family w:val="modern"/>
    <w:pitch w:val="fixed"/>
    <w:sig w:usb0="A1002AFF" w:usb1="C000F9FB" w:usb2="0004002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190A" w14:textId="77777777" w:rsidR="00D979F0" w:rsidRDefault="00D979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3529" w14:textId="77777777" w:rsidR="00D979F0" w:rsidRDefault="00D979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21C0" w14:textId="77777777" w:rsidR="00D979F0" w:rsidRDefault="00D979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479E" w14:textId="77777777" w:rsidR="007062CE" w:rsidRDefault="007062CE" w:rsidP="00D979F0">
      <w:pPr>
        <w:spacing w:after="0" w:line="240" w:lineRule="auto"/>
      </w:pPr>
      <w:r>
        <w:separator/>
      </w:r>
    </w:p>
  </w:footnote>
  <w:footnote w:type="continuationSeparator" w:id="0">
    <w:p w14:paraId="6E08A6F1" w14:textId="77777777" w:rsidR="007062CE" w:rsidRDefault="007062CE" w:rsidP="00D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AD7B" w14:textId="77777777" w:rsidR="00D979F0" w:rsidRDefault="00D979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1D9F" w14:textId="35F1F2FE" w:rsidR="000F3A1D" w:rsidRDefault="000F3A1D" w:rsidP="00D979F0">
    <w:pPr>
      <w:jc w:val="right"/>
      <w:rPr>
        <w:noProof/>
      </w:rPr>
    </w:pPr>
    <w:r>
      <w:rPr>
        <w:noProof/>
      </w:rPr>
      <w:drawing>
        <wp:anchor distT="0" distB="0" distL="114300" distR="114300" simplePos="0" relativeHeight="251652608" behindDoc="0" locked="0" layoutInCell="1" allowOverlap="1" wp14:anchorId="6D4BF741" wp14:editId="2C1DA2A1">
          <wp:simplePos x="0" y="0"/>
          <wp:positionH relativeFrom="column">
            <wp:posOffset>2424430</wp:posOffset>
          </wp:positionH>
          <wp:positionV relativeFrom="paragraph">
            <wp:posOffset>190500</wp:posOffset>
          </wp:positionV>
          <wp:extent cx="1123950" cy="969645"/>
          <wp:effectExtent l="0" t="0" r="0" b="1905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28"/>
                  <a:stretch/>
                </pic:blipFill>
                <pic:spPr bwMode="auto">
                  <a:xfrm>
                    <a:off x="0" y="0"/>
                    <a:ext cx="112395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1790DA" w14:textId="46BC8C54" w:rsidR="00D979F0" w:rsidRPr="000F3A1D" w:rsidRDefault="000F3A1D" w:rsidP="000F3A1D">
    <w:pPr>
      <w:jc w:val="right"/>
      <w:rPr>
        <w:b/>
        <w:lang w:val="de-DE"/>
      </w:rPr>
    </w:pPr>
    <w:r>
      <w:rPr>
        <w:noProof/>
      </w:rPr>
      <w:drawing>
        <wp:anchor distT="0" distB="0" distL="114300" distR="114300" simplePos="0" relativeHeight="251648512" behindDoc="1" locked="0" layoutInCell="1" allowOverlap="1" wp14:anchorId="49B54456" wp14:editId="4F3ED304">
          <wp:simplePos x="0" y="0"/>
          <wp:positionH relativeFrom="column">
            <wp:posOffset>-4445</wp:posOffset>
          </wp:positionH>
          <wp:positionV relativeFrom="paragraph">
            <wp:posOffset>9525</wp:posOffset>
          </wp:positionV>
          <wp:extent cx="1990725" cy="550152"/>
          <wp:effectExtent l="0" t="0" r="0" b="2540"/>
          <wp:wrapTight wrapText="bothSides">
            <wp:wrapPolygon edited="0">
              <wp:start x="9301" y="0"/>
              <wp:lineTo x="0" y="0"/>
              <wp:lineTo x="0" y="20952"/>
              <wp:lineTo x="21290" y="20952"/>
              <wp:lineTo x="21290" y="14965"/>
              <wp:lineTo x="20877" y="11972"/>
              <wp:lineTo x="14262" y="0"/>
              <wp:lineTo x="9301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50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79F0" w:rsidRPr="005E1AF9">
      <w:rPr>
        <w:b/>
        <w:lang w:val="de-DE"/>
      </w:rPr>
      <w:t>Universität Bielefeld</w:t>
    </w:r>
    <w:r w:rsidR="00D979F0" w:rsidRPr="005E1AF9">
      <w:rPr>
        <w:b/>
        <w:lang w:val="de-DE"/>
      </w:rPr>
      <w:br/>
      <w:t>Fakultät für Mathematik</w:t>
    </w:r>
    <w:r w:rsidR="00D979F0" w:rsidRPr="005E1AF9">
      <w:rPr>
        <w:b/>
        <w:lang w:val="de-DE"/>
      </w:rPr>
      <w:br/>
    </w:r>
    <w:r w:rsidR="00D979F0" w:rsidRPr="000F3A1D">
      <w:rPr>
        <w:b/>
        <w:lang w:val="de-DE"/>
      </w:rPr>
      <w:t>Dr</w:t>
    </w:r>
    <w:r w:rsidR="00D979F0">
      <w:rPr>
        <w:b/>
        <w:lang w:val="de-DE"/>
      </w:rPr>
      <w:t>. Valentin Katter</w:t>
    </w:r>
    <w:r>
      <w:rPr>
        <w:b/>
        <w:lang w:val="de-DE"/>
      </w:rPr>
      <w:t xml:space="preserve"> </w:t>
    </w:r>
    <w:r>
      <w:rPr>
        <w:b/>
        <w:lang w:val="de-DE"/>
      </w:rPr>
      <w:br/>
      <w:t xml:space="preserve"> Dr. Nicolas Alarcón</w:t>
    </w:r>
  </w:p>
  <w:p w14:paraId="2125E8B7" w14:textId="754B9F2F" w:rsidR="00D979F0" w:rsidRPr="00D979F0" w:rsidRDefault="00D979F0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F58D" w14:textId="77777777" w:rsidR="00D979F0" w:rsidRDefault="00D979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60217"/>
    <w:multiLevelType w:val="hybridMultilevel"/>
    <w:tmpl w:val="C8060C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34715"/>
    <w:multiLevelType w:val="hybridMultilevel"/>
    <w:tmpl w:val="D20A42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F3AA9"/>
    <w:multiLevelType w:val="hybridMultilevel"/>
    <w:tmpl w:val="C3D8BE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56AF1"/>
    <w:multiLevelType w:val="hybridMultilevel"/>
    <w:tmpl w:val="49B4D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1302">
    <w:abstractNumId w:val="8"/>
  </w:num>
  <w:num w:numId="2" w16cid:durableId="1702391287">
    <w:abstractNumId w:val="6"/>
  </w:num>
  <w:num w:numId="3" w16cid:durableId="1648586849">
    <w:abstractNumId w:val="5"/>
  </w:num>
  <w:num w:numId="4" w16cid:durableId="1273512760">
    <w:abstractNumId w:val="4"/>
  </w:num>
  <w:num w:numId="5" w16cid:durableId="55250303">
    <w:abstractNumId w:val="7"/>
  </w:num>
  <w:num w:numId="6" w16cid:durableId="1303383891">
    <w:abstractNumId w:val="3"/>
  </w:num>
  <w:num w:numId="7" w16cid:durableId="911545932">
    <w:abstractNumId w:val="2"/>
  </w:num>
  <w:num w:numId="8" w16cid:durableId="229969748">
    <w:abstractNumId w:val="1"/>
  </w:num>
  <w:num w:numId="9" w16cid:durableId="1139304130">
    <w:abstractNumId w:val="0"/>
  </w:num>
  <w:num w:numId="10" w16cid:durableId="1616134120">
    <w:abstractNumId w:val="11"/>
  </w:num>
  <w:num w:numId="11" w16cid:durableId="1487939817">
    <w:abstractNumId w:val="12"/>
  </w:num>
  <w:num w:numId="12" w16cid:durableId="1472598776">
    <w:abstractNumId w:val="10"/>
  </w:num>
  <w:num w:numId="13" w16cid:durableId="425613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02E"/>
    <w:rsid w:val="000F3A1D"/>
    <w:rsid w:val="000F69BD"/>
    <w:rsid w:val="0015074B"/>
    <w:rsid w:val="0029639D"/>
    <w:rsid w:val="002F5117"/>
    <w:rsid w:val="00326F90"/>
    <w:rsid w:val="0036462F"/>
    <w:rsid w:val="00507D41"/>
    <w:rsid w:val="005518CF"/>
    <w:rsid w:val="00565FD7"/>
    <w:rsid w:val="005D6239"/>
    <w:rsid w:val="005E1AF9"/>
    <w:rsid w:val="006C5329"/>
    <w:rsid w:val="007062CE"/>
    <w:rsid w:val="007162D2"/>
    <w:rsid w:val="00960E43"/>
    <w:rsid w:val="00A72E59"/>
    <w:rsid w:val="00AA1D8D"/>
    <w:rsid w:val="00B341F4"/>
    <w:rsid w:val="00B47730"/>
    <w:rsid w:val="00BE78D0"/>
    <w:rsid w:val="00BF2C7C"/>
    <w:rsid w:val="00CB0664"/>
    <w:rsid w:val="00D668DA"/>
    <w:rsid w:val="00D979F0"/>
    <w:rsid w:val="00EE1908"/>
    <w:rsid w:val="00EF4C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6FCA92"/>
  <w14:defaultImageDpi w14:val="300"/>
  <w15:docId w15:val="{E40C876B-553D-48D1-9878-21570EB7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Valentin Katter</cp:lastModifiedBy>
  <cp:revision>7</cp:revision>
  <dcterms:created xsi:type="dcterms:W3CDTF">2013-12-23T23:15:00Z</dcterms:created>
  <dcterms:modified xsi:type="dcterms:W3CDTF">2026-03-17T13:59:00Z</dcterms:modified>
  <cp:category/>
</cp:coreProperties>
</file>